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799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</w:t>
      </w:r>
      <w:r>
        <w:rPr>
          <w:rFonts w:ascii="Times New Roman" w:eastAsia="Times New Roman" w:hAnsi="Times New Roman" w:cs="Times New Roman"/>
          <w:sz w:val="28"/>
          <w:szCs w:val="28"/>
        </w:rPr>
        <w:t>Саввовича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Индустриальная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4/1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при разговоре из ротовой полости исходил резкий запах алкоголя, неопрятный внешний вид (одежда грязная, в следах от падений), 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соответствующее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кожных покровов,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266986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002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>отказом лица, находящегося в состоянии алкогольного, наркотического или иного токсического опьянения, от помещения и временного пребывания в специализированном отделении для оказания помощи лицам, находящимся в состоянии алкогольного, наркотического или иного токсического опьянения,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улицах, в других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</w:t>
      </w:r>
      <w:r>
        <w:rPr>
          <w:rFonts w:ascii="Times New Roman" w:eastAsia="Times New Roman" w:hAnsi="Times New Roman" w:cs="Times New Roman"/>
          <w:sz w:val="28"/>
          <w:szCs w:val="28"/>
        </w:rPr>
        <w:t>Саввовича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11">
    <w:name w:val="cat-UserDefined grp-2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